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STUDIES IN ACTION</w:t>
      </w:r>
    </w:p>
    <w:p>
      <w:r>
        <w:rPr>
          <w:rFonts w:ascii="宋体" w:hAnsi="宋体" w:eastAsia="宋体"/>
          <w:sz w:val="24"/>
        </w:rPr>
        <w:t>ALAN DURANT AND NIGEL FABB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STUDIES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DURANT AND NIGEL FABB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本书出售、求购地址：https://www.jiaokey.com/book/detail/40251401.html</w:t>
      </w:r>
    </w:p>
    <w:p>
      <w:r>
        <w:t>更多相关图书推荐：https://www.jiaokey.com</w:t>
      </w:r>
    </w:p>
    <w:p>
      <w:r>
        <w:t>ALAN DURANT AND NIGEL FABB 其他作品：https://www.jiaokey.com/tag/ALAN DURANT AND NIGEL FABB.html</w:t>
      </w:r>
    </w:p>
    <w:p>
      <w:r>
        <w:t>LONDON AND NEW YORK 出版图书：https://www.jiaokey.com/tag/LONDON AND NEW YORK.html</w:t>
      </w:r>
    </w:p>
    <w:p>
      <w:r>
        <w:t>关键词搜索：https://www.jiaokey.com/tag/LITERARY STUDIES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