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TRENDS IN NATURAL PRODUCTS CHEMISTRY 1986</w:t>
      </w:r>
    </w:p>
    <w:p>
      <w:r>
        <w:rPr>
          <w:rFonts w:ascii="宋体" w:hAnsi="宋体" w:eastAsia="宋体"/>
          <w:sz w:val="24"/>
        </w:rPr>
        <w:t>ATTA-UR-RAHMAN AND PHILIP W.LE QUESNE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TRENDS IN NATURAL PRODUCTS CHEMISTRY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ATTA-UR-RAHMAN AND PHILIP W.LE QUESNE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本书出售、求购地址：https://www.jiaokey.com/book/detail/40251396.html</w:t>
      </w:r>
    </w:p>
    <w:p>
      <w:r>
        <w:t>更多相关图书推荐：https://www.jiaokey.com</w:t>
      </w:r>
    </w:p>
    <w:p>
      <w:r>
        <w:t>ATTA-UR-RAHMAN AND PHILIP W.LE QUESNE 其他作品：https://www.jiaokey.com/tag/ATTA-UR-RAHMAN AND PHILIP W.LE QUESNE.html</w:t>
      </w:r>
    </w:p>
    <w:p>
      <w:r>
        <w:t>ELSEVIER 出版图书：https://www.jiaokey.com/tag/ELSEVIER.html</w:t>
      </w:r>
    </w:p>
    <w:p>
      <w:r>
        <w:t>关键词搜索：https://www.jiaokey.com/tag/NEW TRENDS IN NATURAL PRODUCTS CHEMISTRY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