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REACTIVITE DANS LES PLASMAS:APPLICATIONS AUX LASERS ET AU TRAITEMENT DE SURFACES</w:t>
      </w:r>
    </w:p>
    <w:p>
      <w:r>
        <w:rPr>
          <w:rFonts w:ascii="宋体" w:hAnsi="宋体" w:eastAsia="宋体"/>
          <w:sz w:val="24"/>
        </w:rPr>
        <w:t>A.M.POINTU AND A.RICARD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REACTIVITE DANS LES PLASMAS:APPLICATIONS AUX LASERS ET AU TRAITEMENT DE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A.M.POINTU AND A.RICARD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本书出售、求购地址：https://www.jiaokey.com/book/detail/40251389.html</w:t>
      </w:r>
    </w:p>
    <w:p>
      <w:r>
        <w:t>更多相关图书推荐：https://www.jiaokey.com</w:t>
      </w:r>
    </w:p>
    <w:p>
      <w:r>
        <w:t>A.M.POINTU AND A.RICARD 其他作品：https://www.jiaokey.com/tag/A.M.POINTU AND A.RICARD.html</w:t>
      </w:r>
    </w:p>
    <w:p>
      <w:r>
        <w:t>关键词搜索：https://www.jiaokey.com/tag/REACTIVITE DANS LES PLASMAS:APPLICATIONS AUX LASERS ET AU TRAITEMENT DE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