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UNIFIED THEORIES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UNIFIED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本书出售、求购地址：https://www.jiaokey.com/book/detail/40251365.html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关键词搜索：https://www.jiaokey.com/tag/GRAND UNIFIED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