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H2GEO:GEOTECHNICAL ENGINEERING FOR WATER RESOURCES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H2GEO:GEOTECHNICAL ENGINEERING FOR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本书出售、求购地址：https://www.jiaokey.com/book/detail/40251364.html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ASCE 出版图书：https://www.jiaokey.com/tag/ASCE.html</w:t>
      </w:r>
    </w:p>
    <w:p>
      <w:r>
        <w:t>关键词搜索：https://www.jiaokey.com/tag/H2GEO:GEOTECHNICAL ENGINEERING FOR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