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STORY OF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STORY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本书出售、求购地址：https://www.jiaokey.com/book/detail/40251349.html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关键词搜索：https://www.jiaokey.com/tag/THE STORY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