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SYMMETRY:A BASIS FOR SYNTHESIS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SYMMETRY:A BASIS FOR SYNTHESIS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关键词搜索：https://www.jiaokey.com/tag/SYMMETRY:A BASIS FOR SYNTHESIS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