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TURBULENT SHEAR FLOWS 6</w:t>
      </w:r>
    </w:p>
    <w:p>
      <w:r>
        <w:rPr>
          <w:rFonts w:ascii="宋体" w:hAnsi="宋体" w:eastAsia="宋体"/>
          <w:sz w:val="24"/>
        </w:rPr>
        <w:t>J.-C.ANDRE J.COUSTEIX F.DURST B.E.LAUNDER F.W.SCHMIDT J.H.WHITELAW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TURBULENT SHEAR FLOWS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J.-C.ANDRE J.COUSTEIX F.DURST B.E.LAUNDER F.W.SCHMIDT J.H.WHITELAW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本书出售、求购地址：https://www.jiaokey.com/book/detail/40251252.html</w:t>
      </w:r>
    </w:p>
    <w:p>
      <w:r>
        <w:t>更多相关图书推荐：https://www.jiaokey.com</w:t>
      </w:r>
    </w:p>
    <w:p>
      <w:r>
        <w:t>J.-C.ANDRE J.COUSTEIX F.DURST B.E.LAUNDER F.W.SCHMIDT J.H.WHITELAW 其他作品：https://www.jiaokey.com/tag/J.-C.ANDRE J.COUSTEIX F.DURST B.E.LAUNDER F.W.SCHMIDT J.H.WHITELAW.html</w:t>
      </w:r>
    </w:p>
    <w:p>
      <w:r>
        <w:t>SPRINGER-VERLAG 出版图书：https://www.jiaokey.com/tag/SPRINGER-VERLAG.html</w:t>
      </w:r>
    </w:p>
    <w:p>
      <w:r>
        <w:t>关键词搜索：https://www.jiaokey.com/tag/TURBULENT SHEAR FLOWS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