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AXIOMATIC BASIS FOR QUANTUM MECHANICS VOLUME 1</w:t>
      </w:r>
    </w:p>
    <w:p>
      <w:r>
        <w:rPr>
          <w:rFonts w:ascii="宋体" w:hAnsi="宋体" w:eastAsia="宋体"/>
          <w:sz w:val="24"/>
        </w:rPr>
        <w:t>GUNTHER LUDWIG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AXIOMATIC BASIS FOR QUANTUM MECHANICS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LUDWIG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本书出售、求购地址：https://www.jiaokey.com/book/detail/40251242.html</w:t>
      </w:r>
    </w:p>
    <w:p>
      <w:r>
        <w:t>更多相关图书推荐：https://www.jiaokey.com</w:t>
      </w:r>
    </w:p>
    <w:p>
      <w:r>
        <w:t>GUNTHER LUDWIG 其他作品：https://www.jiaokey.com/tag/GUNTHER LUDWIG.html</w:t>
      </w:r>
    </w:p>
    <w:p>
      <w:r>
        <w:t>SPRINGER-VERLAG 出版图书：https://www.jiaokey.com/tag/SPRINGER-VERLAG.html</w:t>
      </w:r>
    </w:p>
    <w:p>
      <w:r>
        <w:t>关键词搜索：https://www.jiaokey.com/tag/AN AXIOMATIC BASIS FOR QUANTUM MECHANICS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