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COMPUTER SIMULATION METHODS APPLICATIONS TO PHYSICAL SYSTEMS PART 1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COMPUTER SIMULATION METHODS APPLICATIONS TO PHYSICAL SYSTEMS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本书出售、求购地址：https://www.jiaokey.com/book/detail/40251237.html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关键词搜索：https://www.jiaokey.com/tag/AN INTRODUCTION TO COMPUTER SIMULATION METHODS APPLICATIONS TO PHYSICAL SYSTEMS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