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SUPERFLUIDITY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SUPERFLUIDITY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本书出售、求购地址：https://www.jiaokey.com/book/detail/40251213.html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关键词搜索：https://www.jiaokey.com/tag/AN INTRODUCTION TO THE THEORY OF SUPERFLUIDITY.html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