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ALGEBRAS AND THEIR APPLICATIONS IN MATHEMATICAL PHYSICS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ALGEBRAS AND THEIR APPLICATIONS IN MATHEMATICAL PHYSICS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本书出售、求购地址：https://www.jiaokey.com/book/detail/40251190.html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关键词搜索：https://www.jiaokey.com/tag/CLIFFORD ALGEBRAS AND THEIR APPLICATIONS IN MATHEMATICAL PHYSICS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