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BC STUDIES NO.6-7 FALL-WINTER 1970</w:t>
      </w:r>
    </w:p>
    <w:p>
      <w:r>
        <w:rPr>
          <w:rFonts w:ascii="宋体" w:hAnsi="宋体" w:eastAsia="宋体"/>
          <w:sz w:val="24"/>
        </w:rPr>
        <w:t>ROY L.CARLSON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BC STUDIES NO.6-7 FALL-WINTER 1970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ROY L.CARLSON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本书出售、求购地址：https://www.jiaokey.com/book/detail/40251185.html</w:t>
      </w:r>
    </w:p>
    <w:p>
      <w:r>
        <w:t>更多相关图书推荐：https://www.jiaokey.com</w:t>
      </w:r>
    </w:p>
    <w:p>
      <w:r>
        <w:t>ROY L.CARLSON 其他作品：https://www.jiaokey.com/tag/ROY L.CARLSON.html</w:t>
      </w:r>
    </w:p>
    <w:p>
      <w:r>
        <w:t>关键词搜索：https://www.jiaokey.com/tag/BC STUDIES NO.6-7 FALL-WINTER 1970.html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