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AUTUMN OF THE PATRIARCH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AUTUMN OF THE PATRIARCH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本书出售、求购地址：https://www.jiaokey.com/book/detail/40251120.html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关键词搜索：https://www.jiaokey.com/tag/THE AUTUMN OF THE PATRIARCH.html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