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PRIME NUMBER RECORDS SECOND EDITION</w:t>
      </w:r>
    </w:p>
    <w:p>
      <w:r>
        <w:rPr>
          <w:rFonts w:ascii="宋体" w:hAnsi="宋体" w:eastAsia="宋体"/>
          <w:sz w:val="24"/>
        </w:rPr>
        <w:t>PAULO RIBENBOIM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PRIME NUMBER RECORDS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RIBENBOIM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本书出售、求购地址：https://www.jiaokey.com/book/detail/40251104.html</w:t>
      </w:r>
    </w:p>
    <w:p>
      <w:r>
        <w:t>更多相关图书推荐：https://www.jiaokey.com</w:t>
      </w:r>
    </w:p>
    <w:p>
      <w:r>
        <w:t>PAULO RIBENBOIM 其他作品：https://www.jiaokey.com/tag/PAULO RIBENBOIM.html</w:t>
      </w:r>
    </w:p>
    <w:p>
      <w:r>
        <w:t>SPRINGER-VERLAG 出版图书：https://www.jiaokey.com/tag/SPRINGER-VERLAG.html</w:t>
      </w:r>
    </w:p>
    <w:p>
      <w:r>
        <w:t>关键词搜索：https://www.jiaokey.com/tag/THE BOOK OF PRIME NUMBER RECORDS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