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PURSUIT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PURSUIT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本书出售、求购地址：https://www.jiaokey.com/book/detail/40251090.html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关键词搜索：https://www.jiaokey.com/tag/PURSUIT.html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