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 STONE TO TALK:EXPEDITIONS AND ENCOUNTERS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 STONE TO TALK:EXPEDITIONS AND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本书出售、求购地址：https://www.jiaokey.com/book/detail/40251070.html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关键词搜索：https://www.jiaokey.com/tag/TEACHING A STONE TO TALK:EXPEDITIONS AND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