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INITIAL-BOUNDARY VALUE PROBLEMS FOR NONLINEAR PARABOLIC EQUATIONS IN HIGHER DIMENSIONAL DOMAINS</w:t>
      </w:r>
    </w:p>
    <w:p>
      <w:r>
        <w:rPr>
          <w:rFonts w:ascii="宋体" w:hAnsi="宋体" w:eastAsia="宋体"/>
          <w:sz w:val="24"/>
        </w:rPr>
        <w:t>GUOCHUN WEN AND BENTENG ZOU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INITIAL-BOUNDARY VALUE PROBLEMS FOR NONLINEAR PARABOLIC EQUATIONS IN HIGHER DIMENSIONAL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GUOCHUN WEN AND BENTENG ZOU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本书出售、求购地址：https://www.jiaokey.com/book/detail/40251040.html</w:t>
      </w:r>
    </w:p>
    <w:p>
      <w:r>
        <w:t>更多相关图书推荐：https://www.jiaokey.com</w:t>
      </w:r>
    </w:p>
    <w:p>
      <w:r>
        <w:t>GUOCHUN WEN AND BENTENG ZOU 其他作品：https://www.jiaokey.com/tag/GUOCHUN WEN AND BENTENG ZOU.html</w:t>
      </w:r>
    </w:p>
    <w:p>
      <w:r>
        <w:t>SCIENCE PRESS 出版图书：https://www.jiaokey.com/tag/SCIENCE PRESS.html</w:t>
      </w:r>
    </w:p>
    <w:p>
      <w:r>
        <w:t>关键词搜索：https://www.jiaokey.com/tag/INITIAL-BOUNDARY VALUE PROBLEMS FOR NONLINEAR PARABOLIC EQUATIONS IN HIGHER DIMENSIONAL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