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ALGEBRALC HYPERSTRUCTURES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ALGEBRALC HYPERSTRUCTURES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本书出售、求购地址：https://www.jiaokey.com/book/detail/40251032.html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关键词搜索：https://www.jiaokey.com/tag/ALGEBRALC HYPERSTRUCTURES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