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LIE GROUPS AND LIE ALGEBRAS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LIE GROUPS AND LIE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本书出售、求购地址：https://www.jiaokey.com/book/detail/40250990.html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关键词搜索：https://www.jiaokey.com/tag/INTRODUCTION TO LIE GROUPS AND LIE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