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MATRIX THEORY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MATRIX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本书出售、求购地址：https://www.jiaokey.com/book/detail/40250974.html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关键词搜索：https://www.jiaokey.com/tag/ELEMENTARY MATRIX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