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MODELING WITH SPATIAL INFORMATION FOR GEOGRAPHIC PROBLEMS</w:t>
      </w:r>
    </w:p>
    <w:p>
      <w:r>
        <w:rPr>
          <w:rFonts w:ascii="宋体" w:hAnsi="宋体" w:eastAsia="宋体"/>
          <w:sz w:val="24"/>
        </w:rPr>
        <w:t>FREDERICK E.PETRY VINCENT B.REBINSON MARIA A.COBB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MODELING WITH SPATIAL INFORMATION FOR GEOGRAPHIC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E.PETRY VINCENT B.REBINSON MARIA A.COBB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本书出售、求购地址：https://www.jiaokey.com/book/detail/40250952.html</w:t>
      </w:r>
    </w:p>
    <w:p>
      <w:r>
        <w:t>更多相关图书推荐：https://www.jiaokey.com</w:t>
      </w:r>
    </w:p>
    <w:p>
      <w:r>
        <w:t>FREDERICK E.PETRY VINCENT B.REBINSON MARIA A.COBB 其他作品：https://www.jiaokey.com/tag/FREDERICK E.PETRY VINCENT B.REBINSON MARIA A.COBB.html</w:t>
      </w:r>
    </w:p>
    <w:p>
      <w:r>
        <w:t>SPRINGER 出版图书：https://www.jiaokey.com/tag/SPRINGER.html</w:t>
      </w:r>
    </w:p>
    <w:p>
      <w:r>
        <w:t>关键词搜索：https://www.jiaokey.com/tag/FUZZY MODELING WITH SPATIAL INFORMATION FOR GEOGRAPHIC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