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构建嵌入式Linux系统  第2版  英文影印版</w:t>
      </w:r>
    </w:p>
    <w:p>
      <w:r>
        <w:rPr>
          <w:rFonts w:ascii="宋体" w:hAnsi="宋体" w:eastAsia="宋体"/>
          <w:sz w:val="24"/>
        </w:rPr>
        <w:t>Karim Yaghmour，Jon Masters，Gilad Ben-Yossef，Philip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构建嵌入式Linux系统  第2版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Yaghmour，Jon Masters，Gilad Ben-Yossef，Philip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本书出售、求购地址：https://www.jiaokey.com/book/detail/40250901.html</w:t>
      </w:r>
    </w:p>
    <w:p>
      <w:r>
        <w:t>更多相关图书推荐：https://www.jiaokey.com</w:t>
      </w:r>
    </w:p>
    <w:p>
      <w:r>
        <w:t>Karim Yaghmour，Jon Masters，Gilad Ben-Yossef，Philip 其他作品：https://www.jiaokey.com/tag/Karim Yaghmour，Jon Masters，Gilad Ben-Yossef，Philip.html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关键词搜索：https://www.jiaokey.com/tag/构建嵌入式Linux系统  第2版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