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家畜养殖场消毒技术  蒙古文</w:t>
      </w:r>
    </w:p>
    <w:p>
      <w:r>
        <w:rPr>
          <w:rFonts w:ascii="宋体" w:hAnsi="宋体" w:eastAsia="宋体"/>
          <w:sz w:val="24"/>
        </w:rPr>
        <w:t>宝力朝鲁，美荣，格日勒图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家畜养殖场消毒技术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宝力朝鲁，美荣，格日勒图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本书出售、求购地址：https://www.jiaokey.com/book/detail/40250879.html</w:t>
      </w:r>
    </w:p>
    <w:p>
      <w:r>
        <w:t>更多相关图书推荐：https://www.jiaokey.com</w:t>
      </w:r>
    </w:p>
    <w:p>
      <w:r>
        <w:t>宝力朝鲁，美荣，格日勒图 其他作品：https://www.jiaokey.com/tag/宝力朝鲁，美荣，格日勒图.html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关键词搜索：https://www.jiaokey.com/tag/家畜养殖场消毒技术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