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书名：葡萄干</w:t>
      </w:r>
    </w:p>
    <w:p>
      <w:r>
        <w:t>作者：阿不来提·哈德尔等编</w:t>
      </w:r>
    </w:p>
    <w:p>
      <w:r>
        <w:t>出版社：乌鲁木齐:新疆人民出版社,2007.07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葡萄干 评论地址：https://www.jiaokey.com/book/detail/40250851.html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