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ADVIORY GROUP FOR AERONAUTICAL RESEARCH AND DEVELOPMENT REPORTS VOLUME Ⅸ NOS.168-191</w:t>
      </w:r>
    </w:p>
    <w:p>
      <w:r>
        <w:rPr>
          <w:rFonts w:ascii="宋体" w:hAnsi="宋体" w:eastAsia="宋体"/>
          <w:sz w:val="24"/>
        </w:rPr>
        <w:t>R.W.KAISNER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ADVIORY GROUP FOR AERONAUTICAL RESEARCH AND DEVELOPMENT REPORTS VOLUME Ⅸ NOS.168-191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R.W.KAISNER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本书出售、求购地址：https://www.jiaokey.com/book/detail/40250706.html</w:t>
      </w:r>
    </w:p>
    <w:p>
      <w:r>
        <w:t>更多相关图书推荐：https://www.jiaokey.com</w:t>
      </w:r>
    </w:p>
    <w:p>
      <w:r>
        <w:t>R.W.KAISNER 其他作品：https://www.jiaokey.com/tag/R.W.KAISNER.html</w:t>
      </w:r>
    </w:p>
    <w:p>
      <w:r>
        <w:t>关键词搜索：https://www.jiaokey.com/tag/ADVIORY GROUP FOR AERONAUTICAL RESEARCH AND DEVELOPMENT REPORTS VOLUME Ⅸ NOS.168-191.html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