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THERMODYNAMICS OF PLANETARY ENTRY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THERMODYNAMICS OF PLANETARY 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关键词搜索：https://www.jiaokey.com/tag/DYNAMICS AND THERMODYNAMICS OF PLANETARY 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