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SPACE AND INSTRUMENTS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SPACE AND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本书出售、求购地址：https://www.jiaokey.com/book/detail/40250681.html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关键词搜索：https://www.jiaokey.com/tag/AIR SPACE AND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