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ASTRONAUTICAL ENGINEERING AND SCIENCE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ASTRONAUTICAL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关键词搜索：https://www.jiaokey.com/tag/ASTRONAUTICAL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