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MECHANICS VOLUME 1 THEORY OF FLIGHT PATHS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MECHANICS VOLUME 1 THEORY OF FLIGHT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本书出售、求购地址：https://www.jiaokey.com/book/detail/40250662.html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关键词搜索：https://www.jiaokey.com/tag/FLIGHT MECHANICS VOLUME 1 THEORY OF FLIGHT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