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PILOT’S METEOROLOGY SECOND EDITION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PILOT’S METEOROLOGY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本书出售、求购地址：https://www.jiaokey.com/book/detail/40250643.html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关键词搜索：https://www.jiaokey.com/tag/A PILOT’S METEOROLOGY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