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 TO THE MOON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 TO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本书出售、求购地址：https://www.jiaokey.com/book/detail/40250606.html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关键词搜索：https://www.jiaokey.com/tag/ROCKET TO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