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VEROVERING VAN HET LUCHTRUIM</w:t>
      </w:r>
    </w:p>
    <w:p>
      <w:r>
        <w:rPr>
          <w:rFonts w:ascii="宋体" w:hAnsi="宋体" w:eastAsia="宋体"/>
          <w:sz w:val="24"/>
        </w:rPr>
        <w:t>PETER THOENE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VEROVERING VAN HET LUCHTRUIM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THOENE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SCHELTEHS &amp; GILTAY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本书出售、求购地址：https://www.jiaokey.com/book/detail/40250597.html</w:t>
      </w:r>
    </w:p>
    <w:p>
      <w:r>
        <w:t>更多相关图书推荐：https://www.jiaokey.com</w:t>
      </w:r>
    </w:p>
    <w:p>
      <w:r>
        <w:t>PETER THOENE 其他作品：https://www.jiaokey.com/tag/PETER THOENE.html</w:t>
      </w:r>
    </w:p>
    <w:p>
      <w:r>
        <w:t>SCHELTEHS &amp; GILTAY 出版图书：https://www.jiaokey.com/tag/SCHELTEHS &amp; GILTAY.html</w:t>
      </w:r>
    </w:p>
    <w:p>
      <w:r>
        <w:t>关键词搜索：https://www.jiaokey.com/tag/DE VEROVERING VAN HET LUCHTRUIM.html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