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AERODYNAMICS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AERODYNAMICS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本书出售、求购地址：https://www.jiaokey.com/book/detail/40250592.html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关键词搜索：https://www.jiaokey.com/tag/AERODYNAMICS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