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INERTIAL GUIDANCE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INERTIAL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关键词搜索：https://www.jiaokey.com/tag/INERTIAL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