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INDUSTRIAL STRUCTURES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INDUSTRIAL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本书出售、求购地址：https://www.jiaokey.com/book/detail/40250572.html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关键词搜索：https://www.jiaokey.com/tag/PLANNING INDUSTRIAL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