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BRIDGES AND BUILDINGS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BRIDGES AND BUILDINGS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本书出售、求购地址：https://www.jiaokey.com/book/detail/40250562.html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关键词搜索：https://www.jiaokey.com/tag/FOUNDATIONS OF BRIDGES AND BUILDINGS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