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ON ROADS AND PAVEMENTS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ON ROADS AND PAVEMENTS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本书出售、求购地址：https://www.jiaokey.com/book/detail/40250559.html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 TEXT-BOOK ON ROADS AND PAVEMENTS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