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ROCKETRY AND SPACE EXPLORATION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ROCKETRY AND SPACE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本书出售、求购地址：https://www.jiaokey.com/book/detail/40250534.html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关键词搜索：https://www.jiaokey.com/tag/ROCKETRY AND SPACE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