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HIGHWAY PRACTICE VOLUME Ⅱ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HIGHWAY PRACTICE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本书出售、求购地址：https://www.jiaokey.com/book/detail/40250509.html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关键词搜索：https://www.jiaokey.com/tag/AMERICAN HIGHWAY PRACTICE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