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FLIGHT Ⅱ.DYNAMICS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FLIGHT Ⅱ.DYNAMICS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本书出售、求购地址：https://www.jiaokey.com/book/detail/40250490.html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关键词搜索：https://www.jiaokey.com/tag/SPACE FLIGHT Ⅱ.DYNAMICS.html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