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AND HYDRAULIC DESIGN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AND HYDRAULIC DESIGN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本书出售、求购地址：https://www.jiaokey.com/book/detail/40250477.html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关键词搜索：https://www.jiaokey.com/tag/IRRIGATION AND HYDRAULIC DESIGN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