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POWER ENGINEERING THIRD EDITIONS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POWER ENGINEERING THIRD EDITIONS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本书出售、求购地址：https://www.jiaokey.com/book/detail/40250468.html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关键词搜索：https://www.jiaokey.com/tag/WATER POWER ENGINEERING THIRD EDITIONS.html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