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EXTERIOR BALLISTICS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EXTERIOR BALLISTICS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关键词搜索：https://www.jiaokey.com/tag/MATHEMATICS FOR EXTERIOR BALLISTICS.html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