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THE INTERIOR BALLISTICS OF GUNS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THE INTERIOR BALLISTICS OF GUNS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本书出售、求购地址：https://www.jiaokey.com/book/detail/40250434.html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关键词搜索：https://www.jiaokey.com/tag/THEORY OF THE INTERIOR BALLISTICS OF GUNS.html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