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 SICH GESCHOSSE BEWEGEN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 SICH GESCHOSSE BEWEGEN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本书出售、求购地址：https://www.jiaokey.com/book/detail/40250426.html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关键词搜索：https://www.jiaokey.com/tag/WIE SICH GESCHOSSE BEWEGEN.html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