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EXTERIOR BALLISTICS OF ROCKETS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EXTERIOR BALLISTICS OF ROCKETS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本书出售、求购地址：https://www.jiaokey.com/book/detail/40250425.html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关键词搜索：https://www.jiaokey.com/tag/EXTERIOR BALLISTICS OF ROCKETS.html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