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CAS D’ALERTE AUX GAZ CE QUE TOUT HABITANT D’UNE VILLE DOIT SAVOIR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CAS D’ALERTE AUX GAZ CE QUE TOUT HABITANT D’UNE VILLE DOIT SAVOIR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本书出售、求购地址：https://www.jiaokey.com/book/detail/40250398.html</w:t>
      </w:r>
    </w:p>
    <w:p>
      <w:r>
        <w:t>更多相关图书推荐：https://www.jiaokey.com</w:t>
      </w:r>
    </w:p>
    <w:p>
      <w:r>
        <w:t>关键词搜索：https://www.jiaokey.com/tag/EN CAS D’ALERTE AUX GAZ CE QUE TOUT HABITANT D’UNE VILLE DOIT SAVOIR.html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