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KINEMATICS FOR STUDENTS AND MECHANICAL DESIGNERS SECOND EDITION FOURTH PRINTING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KINEMATICS FOR STUDENTS AND MECHANICAL DESIGNERS SECOND EDITION FOURTH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本书出售、求购地址：https://www.jiaokey.com/book/detail/40250375.html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关键词搜索：https://www.jiaokey.com/tag/APPLIED KINEMATICS FOR STUDENTS AND MECHANICAL DESIGNERS SECOND EDITION FOURTH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