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HARTMETALLWERKZEUGE</w:t>
      </w:r>
    </w:p>
    <w:p>
      <w:r>
        <w:rPr>
          <w:rFonts w:ascii="宋体" w:hAnsi="宋体" w:eastAsia="宋体"/>
          <w:sz w:val="24"/>
        </w:rPr>
        <w:t>ER.ING.HABIL W.DAWIHL UND DR.ING.E.DINGLINGER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HARTMETALLWERKZEUGE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ER.ING.HABIL W.DAWIHL UND DR.ING.E.DINGLINGER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本书出售、求购地址：https://www.jiaokey.com/book/detail/40250371.html</w:t>
      </w:r>
    </w:p>
    <w:p>
      <w:r>
        <w:t>更多相关图书推荐：https://www.jiaokey.com</w:t>
      </w:r>
    </w:p>
    <w:p>
      <w:r>
        <w:t>ER.ING.HABIL W.DAWIHL UND DR.ING.E.DINGLINGER 其他作品：https://www.jiaokey.com/tag/ER.ING.HABIL W.DAWIHL UND DR.ING.E.DINGLINGER.html</w:t>
      </w:r>
    </w:p>
    <w:p>
      <w:r>
        <w:t>SPRINGER-VERLAG 出版图书：https://www.jiaokey.com/tag/SPRINGER-VERLAG.html</w:t>
      </w:r>
    </w:p>
    <w:p>
      <w:r>
        <w:t>关键词搜索：https://www.jiaokey.com/tag/HANDBUCH DER HARTMETALLWERKZEUGE.html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